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D83E" w14:textId="6A40BC81" w:rsidR="00FB672C" w:rsidRDefault="00FB672C"/>
    <w:p w14:paraId="3721886F" w14:textId="77777777" w:rsidR="00FB672C" w:rsidRDefault="0063389F">
      <w:pPr>
        <w:pStyle w:val="Heading1"/>
        <w:jc w:val="center"/>
      </w:pPr>
      <w:r>
        <w:t>PRISTOPNA IZJAVA ZA ČLANSTVO</w:t>
      </w:r>
    </w:p>
    <w:p w14:paraId="1C7BCFDC" w14:textId="77777777" w:rsidR="00FB672C" w:rsidRDefault="0063389F">
      <w:pPr>
        <w:jc w:val="center"/>
      </w:pPr>
      <w:r>
        <w:t>v Športno zvezo Maribor</w:t>
      </w:r>
    </w:p>
    <w:p w14:paraId="7B599B7A" w14:textId="35753095" w:rsidR="00FB672C" w:rsidRDefault="0063389F" w:rsidP="009A27F8">
      <w:r>
        <w:br/>
        <w:t>SPLOŠNI PODATKI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FB672C" w14:paraId="51EB141D" w14:textId="77777777" w:rsidTr="009A27F8">
        <w:trPr>
          <w:jc w:val="center"/>
        </w:trPr>
        <w:tc>
          <w:tcPr>
            <w:tcW w:w="4320" w:type="dxa"/>
          </w:tcPr>
          <w:p w14:paraId="37AE9979" w14:textId="6BD59AD2" w:rsidR="00FB672C" w:rsidRDefault="0063389F">
            <w:proofErr w:type="spellStart"/>
            <w:r>
              <w:t>Popolni</w:t>
            </w:r>
            <w:proofErr w:type="spellEnd"/>
            <w:r>
              <w:t xml:space="preserve"> </w:t>
            </w: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društva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40427E10" w14:textId="77777777" w:rsidR="00FB672C" w:rsidRDefault="00FB672C"/>
        </w:tc>
      </w:tr>
      <w:tr w:rsidR="00FB672C" w14:paraId="055C4700" w14:textId="77777777" w:rsidTr="009A27F8">
        <w:trPr>
          <w:jc w:val="center"/>
        </w:trPr>
        <w:tc>
          <w:tcPr>
            <w:tcW w:w="4320" w:type="dxa"/>
          </w:tcPr>
          <w:p w14:paraId="426F7061" w14:textId="77777777" w:rsidR="00FB672C" w:rsidRDefault="0063389F">
            <w:r>
              <w:t>Točen naslov društva:</w:t>
            </w:r>
          </w:p>
        </w:tc>
        <w:tc>
          <w:tcPr>
            <w:tcW w:w="4320" w:type="dxa"/>
          </w:tcPr>
          <w:p w14:paraId="48371CE5" w14:textId="77777777" w:rsidR="00FB672C" w:rsidRDefault="00FB672C"/>
        </w:tc>
      </w:tr>
      <w:tr w:rsidR="00FB672C" w14:paraId="6EC6235D" w14:textId="77777777" w:rsidTr="009A27F8">
        <w:trPr>
          <w:jc w:val="center"/>
        </w:trPr>
        <w:tc>
          <w:tcPr>
            <w:tcW w:w="4320" w:type="dxa"/>
          </w:tcPr>
          <w:p w14:paraId="401C7B41" w14:textId="77777777" w:rsidR="00FB672C" w:rsidRDefault="0063389F">
            <w:r>
              <w:t>Kontaktna tel. številka:</w:t>
            </w:r>
          </w:p>
        </w:tc>
        <w:tc>
          <w:tcPr>
            <w:tcW w:w="4320" w:type="dxa"/>
          </w:tcPr>
          <w:p w14:paraId="1FB1458E" w14:textId="77777777" w:rsidR="00FB672C" w:rsidRDefault="00FB672C"/>
        </w:tc>
      </w:tr>
      <w:tr w:rsidR="00FB672C" w14:paraId="6C6046D7" w14:textId="77777777" w:rsidTr="009A27F8">
        <w:trPr>
          <w:jc w:val="center"/>
        </w:trPr>
        <w:tc>
          <w:tcPr>
            <w:tcW w:w="4320" w:type="dxa"/>
          </w:tcPr>
          <w:p w14:paraId="42478B44" w14:textId="77777777" w:rsidR="00FB672C" w:rsidRDefault="0063389F">
            <w:r>
              <w:t>Elektronska pošta:</w:t>
            </w:r>
          </w:p>
        </w:tc>
        <w:tc>
          <w:tcPr>
            <w:tcW w:w="4320" w:type="dxa"/>
          </w:tcPr>
          <w:p w14:paraId="4DB67982" w14:textId="77777777" w:rsidR="00FB672C" w:rsidRDefault="00FB672C"/>
        </w:tc>
      </w:tr>
      <w:tr w:rsidR="00FB672C" w14:paraId="78205D15" w14:textId="77777777" w:rsidTr="009A27F8">
        <w:trPr>
          <w:jc w:val="center"/>
        </w:trPr>
        <w:tc>
          <w:tcPr>
            <w:tcW w:w="4320" w:type="dxa"/>
          </w:tcPr>
          <w:p w14:paraId="448AA569" w14:textId="77777777" w:rsidR="00FB672C" w:rsidRDefault="0063389F">
            <w:r>
              <w:t>Spletna stran:</w:t>
            </w:r>
          </w:p>
        </w:tc>
        <w:tc>
          <w:tcPr>
            <w:tcW w:w="4320" w:type="dxa"/>
          </w:tcPr>
          <w:p w14:paraId="15F87800" w14:textId="77777777" w:rsidR="00FB672C" w:rsidRDefault="00FB672C"/>
        </w:tc>
      </w:tr>
      <w:tr w:rsidR="00FB672C" w14:paraId="5E648481" w14:textId="77777777" w:rsidTr="009A27F8">
        <w:trPr>
          <w:jc w:val="center"/>
        </w:trPr>
        <w:tc>
          <w:tcPr>
            <w:tcW w:w="4320" w:type="dxa"/>
          </w:tcPr>
          <w:p w14:paraId="0C9FDA9B" w14:textId="77777777" w:rsidR="00FB672C" w:rsidRDefault="0063389F">
            <w:r>
              <w:t>Pošto pošiljati na naslov (popolni naslov):</w:t>
            </w:r>
          </w:p>
        </w:tc>
        <w:tc>
          <w:tcPr>
            <w:tcW w:w="4320" w:type="dxa"/>
          </w:tcPr>
          <w:p w14:paraId="6B92160B" w14:textId="77777777" w:rsidR="00FB672C" w:rsidRDefault="00FB672C"/>
        </w:tc>
      </w:tr>
      <w:tr w:rsidR="00FB672C" w14:paraId="155CC2D4" w14:textId="77777777" w:rsidTr="009A27F8">
        <w:trPr>
          <w:jc w:val="center"/>
        </w:trPr>
        <w:tc>
          <w:tcPr>
            <w:tcW w:w="4320" w:type="dxa"/>
          </w:tcPr>
          <w:p w14:paraId="513C20E7" w14:textId="77777777" w:rsidR="00FB672C" w:rsidRDefault="0063389F">
            <w:r>
              <w:t>Številka odločbe o registraciji:</w:t>
            </w:r>
          </w:p>
        </w:tc>
        <w:tc>
          <w:tcPr>
            <w:tcW w:w="4320" w:type="dxa"/>
          </w:tcPr>
          <w:p w14:paraId="0AC7282B" w14:textId="77777777" w:rsidR="00FB672C" w:rsidRDefault="00FB672C"/>
        </w:tc>
      </w:tr>
      <w:tr w:rsidR="00FB672C" w14:paraId="3C45FFE4" w14:textId="77777777" w:rsidTr="009A27F8">
        <w:trPr>
          <w:jc w:val="center"/>
        </w:trPr>
        <w:tc>
          <w:tcPr>
            <w:tcW w:w="4320" w:type="dxa"/>
          </w:tcPr>
          <w:p w14:paraId="22AB0440" w14:textId="77777777" w:rsidR="00FB672C" w:rsidRDefault="0063389F">
            <w:r>
              <w:t>Datum registracije:</w:t>
            </w:r>
          </w:p>
        </w:tc>
        <w:tc>
          <w:tcPr>
            <w:tcW w:w="4320" w:type="dxa"/>
          </w:tcPr>
          <w:p w14:paraId="15CEDECC" w14:textId="77777777" w:rsidR="00FB672C" w:rsidRDefault="00FB672C"/>
        </w:tc>
      </w:tr>
      <w:tr w:rsidR="00FB672C" w14:paraId="5602EC7A" w14:textId="77777777" w:rsidTr="009A27F8">
        <w:trPr>
          <w:jc w:val="center"/>
        </w:trPr>
        <w:tc>
          <w:tcPr>
            <w:tcW w:w="4320" w:type="dxa"/>
          </w:tcPr>
          <w:p w14:paraId="6476A81D" w14:textId="77777777" w:rsidR="00FB672C" w:rsidRDefault="0063389F">
            <w:r>
              <w:t>Vpisano pri:</w:t>
            </w:r>
          </w:p>
        </w:tc>
        <w:tc>
          <w:tcPr>
            <w:tcW w:w="4320" w:type="dxa"/>
          </w:tcPr>
          <w:p w14:paraId="371C5C05" w14:textId="77777777" w:rsidR="00FB672C" w:rsidRDefault="00FB672C"/>
        </w:tc>
      </w:tr>
      <w:tr w:rsidR="00FB672C" w14:paraId="15F653C1" w14:textId="77777777" w:rsidTr="009A27F8">
        <w:trPr>
          <w:jc w:val="center"/>
        </w:trPr>
        <w:tc>
          <w:tcPr>
            <w:tcW w:w="4320" w:type="dxa"/>
          </w:tcPr>
          <w:p w14:paraId="4936FB28" w14:textId="77777777" w:rsidR="00FB672C" w:rsidRDefault="0063389F">
            <w:r>
              <w:t>TRR / pri banki:</w:t>
            </w:r>
          </w:p>
        </w:tc>
        <w:tc>
          <w:tcPr>
            <w:tcW w:w="4320" w:type="dxa"/>
          </w:tcPr>
          <w:p w14:paraId="5D4E0A84" w14:textId="77777777" w:rsidR="00FB672C" w:rsidRDefault="00FB672C"/>
        </w:tc>
      </w:tr>
      <w:tr w:rsidR="00FB672C" w14:paraId="4BC2E1C1" w14:textId="77777777" w:rsidTr="009A27F8">
        <w:trPr>
          <w:jc w:val="center"/>
        </w:trPr>
        <w:tc>
          <w:tcPr>
            <w:tcW w:w="4320" w:type="dxa"/>
          </w:tcPr>
          <w:p w14:paraId="25F7D8E0" w14:textId="77777777" w:rsidR="00FB672C" w:rsidRDefault="0063389F">
            <w:r>
              <w:t>DŠ / ID za DDV:</w:t>
            </w:r>
          </w:p>
        </w:tc>
        <w:tc>
          <w:tcPr>
            <w:tcW w:w="4320" w:type="dxa"/>
          </w:tcPr>
          <w:p w14:paraId="3047C0F9" w14:textId="77777777" w:rsidR="00FB672C" w:rsidRDefault="00FB672C"/>
        </w:tc>
      </w:tr>
      <w:tr w:rsidR="00FB672C" w14:paraId="4CAF77F8" w14:textId="77777777" w:rsidTr="009A27F8">
        <w:trPr>
          <w:jc w:val="center"/>
        </w:trPr>
        <w:tc>
          <w:tcPr>
            <w:tcW w:w="4320" w:type="dxa"/>
          </w:tcPr>
          <w:p w14:paraId="0E5B8607" w14:textId="77777777" w:rsidR="00FB672C" w:rsidRDefault="0063389F">
            <w:r>
              <w:t>Matična številka društva:</w:t>
            </w:r>
          </w:p>
        </w:tc>
        <w:tc>
          <w:tcPr>
            <w:tcW w:w="4320" w:type="dxa"/>
          </w:tcPr>
          <w:p w14:paraId="68317702" w14:textId="77777777" w:rsidR="00FB672C" w:rsidRDefault="00FB672C"/>
        </w:tc>
      </w:tr>
      <w:tr w:rsidR="00FB672C" w14:paraId="6A78180F" w14:textId="77777777" w:rsidTr="009A27F8">
        <w:trPr>
          <w:jc w:val="center"/>
        </w:trPr>
        <w:tc>
          <w:tcPr>
            <w:tcW w:w="4320" w:type="dxa"/>
          </w:tcPr>
          <w:p w14:paraId="029A42AF" w14:textId="77777777" w:rsidR="00FB672C" w:rsidRDefault="0063389F">
            <w:r>
              <w:t>Primarna športna panoga:</w:t>
            </w:r>
          </w:p>
        </w:tc>
        <w:tc>
          <w:tcPr>
            <w:tcW w:w="4320" w:type="dxa"/>
          </w:tcPr>
          <w:p w14:paraId="72FCE207" w14:textId="77777777" w:rsidR="00FB672C" w:rsidRDefault="00FB672C"/>
        </w:tc>
      </w:tr>
    </w:tbl>
    <w:p w14:paraId="00E8988B" w14:textId="77777777" w:rsidR="009A27F8" w:rsidRDefault="009A27F8" w:rsidP="009A27F8"/>
    <w:p w14:paraId="3B4E7A67" w14:textId="1DA5E901" w:rsidR="009A27F8" w:rsidRDefault="0063389F" w:rsidP="009A27F8">
      <w:r>
        <w:br/>
      </w:r>
    </w:p>
    <w:p w14:paraId="5BD06190" w14:textId="508C8EC8" w:rsidR="00FB672C" w:rsidRDefault="0063389F">
      <w:pPr>
        <w:pStyle w:val="Heading2"/>
      </w:pPr>
      <w:r>
        <w:lastRenderedPageBreak/>
        <w:t>PODATKI O ORGANIZACIJSKIH DELAVCIH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7"/>
        <w:gridCol w:w="2158"/>
        <w:gridCol w:w="2156"/>
      </w:tblGrid>
      <w:tr w:rsidR="00FB672C" w14:paraId="42225690" w14:textId="77777777" w:rsidTr="009A27F8">
        <w:trPr>
          <w:jc w:val="center"/>
        </w:trPr>
        <w:tc>
          <w:tcPr>
            <w:tcW w:w="2160" w:type="dxa"/>
          </w:tcPr>
          <w:p w14:paraId="643BCA05" w14:textId="77777777" w:rsidR="00FB672C" w:rsidRDefault="0063389F">
            <w:r>
              <w:t>Funkcija</w:t>
            </w:r>
          </w:p>
        </w:tc>
        <w:tc>
          <w:tcPr>
            <w:tcW w:w="2160" w:type="dxa"/>
          </w:tcPr>
          <w:p w14:paraId="64C2138E" w14:textId="77777777" w:rsidR="00FB672C" w:rsidRDefault="0063389F">
            <w:r>
              <w:t>Priimek in ime</w:t>
            </w:r>
          </w:p>
        </w:tc>
        <w:tc>
          <w:tcPr>
            <w:tcW w:w="2160" w:type="dxa"/>
          </w:tcPr>
          <w:p w14:paraId="04752474" w14:textId="63B51861" w:rsidR="00FB672C" w:rsidRDefault="009A27F8">
            <w:proofErr w:type="spellStart"/>
            <w:r>
              <w:t>Elektronski</w:t>
            </w:r>
            <w:proofErr w:type="spellEnd"/>
            <w:r>
              <w:t xml:space="preserve"> </w:t>
            </w:r>
            <w:proofErr w:type="spellStart"/>
            <w:r>
              <w:t>naslov</w:t>
            </w:r>
            <w:proofErr w:type="spellEnd"/>
          </w:p>
        </w:tc>
        <w:tc>
          <w:tcPr>
            <w:tcW w:w="2160" w:type="dxa"/>
          </w:tcPr>
          <w:p w14:paraId="1D041EE7" w14:textId="77777777" w:rsidR="00FB672C" w:rsidRDefault="0063389F">
            <w:r>
              <w:t>GSM</w:t>
            </w:r>
          </w:p>
        </w:tc>
      </w:tr>
      <w:tr w:rsidR="00FB672C" w14:paraId="298A2297" w14:textId="77777777" w:rsidTr="009A27F8">
        <w:trPr>
          <w:jc w:val="center"/>
        </w:trPr>
        <w:tc>
          <w:tcPr>
            <w:tcW w:w="2160" w:type="dxa"/>
          </w:tcPr>
          <w:p w14:paraId="3A5FB990" w14:textId="77777777" w:rsidR="00FB672C" w:rsidRDefault="0063389F">
            <w:r>
              <w:t>Zakonski zastopnik</w:t>
            </w:r>
          </w:p>
        </w:tc>
        <w:tc>
          <w:tcPr>
            <w:tcW w:w="2160" w:type="dxa"/>
          </w:tcPr>
          <w:p w14:paraId="055EAEB2" w14:textId="77777777" w:rsidR="00FB672C" w:rsidRDefault="00FB672C"/>
        </w:tc>
        <w:tc>
          <w:tcPr>
            <w:tcW w:w="2160" w:type="dxa"/>
          </w:tcPr>
          <w:p w14:paraId="1C608CED" w14:textId="77777777" w:rsidR="00FB672C" w:rsidRDefault="00FB672C"/>
        </w:tc>
        <w:tc>
          <w:tcPr>
            <w:tcW w:w="2160" w:type="dxa"/>
          </w:tcPr>
          <w:p w14:paraId="3F0B24A8" w14:textId="77777777" w:rsidR="00FB672C" w:rsidRDefault="00FB672C"/>
        </w:tc>
      </w:tr>
      <w:tr w:rsidR="00FB672C" w14:paraId="41A984F8" w14:textId="77777777" w:rsidTr="009A27F8">
        <w:trPr>
          <w:jc w:val="center"/>
        </w:trPr>
        <w:tc>
          <w:tcPr>
            <w:tcW w:w="2160" w:type="dxa"/>
          </w:tcPr>
          <w:p w14:paraId="335DC15D" w14:textId="77777777" w:rsidR="00FB672C" w:rsidRDefault="0063389F">
            <w:r>
              <w:t>Predsednik</w:t>
            </w:r>
          </w:p>
        </w:tc>
        <w:tc>
          <w:tcPr>
            <w:tcW w:w="2160" w:type="dxa"/>
          </w:tcPr>
          <w:p w14:paraId="2ECFE3B4" w14:textId="77777777" w:rsidR="00FB672C" w:rsidRDefault="00FB672C"/>
        </w:tc>
        <w:tc>
          <w:tcPr>
            <w:tcW w:w="2160" w:type="dxa"/>
          </w:tcPr>
          <w:p w14:paraId="785F3ED6" w14:textId="77777777" w:rsidR="00FB672C" w:rsidRDefault="00FB672C"/>
        </w:tc>
        <w:tc>
          <w:tcPr>
            <w:tcW w:w="2160" w:type="dxa"/>
          </w:tcPr>
          <w:p w14:paraId="78FA9EC3" w14:textId="77777777" w:rsidR="00FB672C" w:rsidRDefault="00FB672C"/>
        </w:tc>
      </w:tr>
      <w:tr w:rsidR="00FB672C" w14:paraId="38482A1E" w14:textId="77777777" w:rsidTr="009A27F8">
        <w:trPr>
          <w:jc w:val="center"/>
        </w:trPr>
        <w:tc>
          <w:tcPr>
            <w:tcW w:w="2160" w:type="dxa"/>
          </w:tcPr>
          <w:p w14:paraId="1F5EE7C0" w14:textId="77777777" w:rsidR="00FB672C" w:rsidRDefault="0063389F">
            <w:r>
              <w:t>Podpredsednik</w:t>
            </w:r>
          </w:p>
        </w:tc>
        <w:tc>
          <w:tcPr>
            <w:tcW w:w="2160" w:type="dxa"/>
          </w:tcPr>
          <w:p w14:paraId="16ED796F" w14:textId="77777777" w:rsidR="00FB672C" w:rsidRDefault="00FB672C"/>
        </w:tc>
        <w:tc>
          <w:tcPr>
            <w:tcW w:w="2160" w:type="dxa"/>
          </w:tcPr>
          <w:p w14:paraId="2F585225" w14:textId="77777777" w:rsidR="00FB672C" w:rsidRDefault="00FB672C"/>
        </w:tc>
        <w:tc>
          <w:tcPr>
            <w:tcW w:w="2160" w:type="dxa"/>
          </w:tcPr>
          <w:p w14:paraId="6A541F78" w14:textId="77777777" w:rsidR="00FB672C" w:rsidRDefault="00FB672C"/>
        </w:tc>
      </w:tr>
      <w:tr w:rsidR="00FB672C" w14:paraId="72C3C5AF" w14:textId="77777777" w:rsidTr="009A27F8">
        <w:trPr>
          <w:jc w:val="center"/>
        </w:trPr>
        <w:tc>
          <w:tcPr>
            <w:tcW w:w="2160" w:type="dxa"/>
          </w:tcPr>
          <w:p w14:paraId="43848D7A" w14:textId="77777777" w:rsidR="00FB672C" w:rsidRDefault="0063389F">
            <w:r>
              <w:t>Sekretar</w:t>
            </w:r>
          </w:p>
        </w:tc>
        <w:tc>
          <w:tcPr>
            <w:tcW w:w="2160" w:type="dxa"/>
          </w:tcPr>
          <w:p w14:paraId="4F344D39" w14:textId="77777777" w:rsidR="00FB672C" w:rsidRDefault="00FB672C"/>
        </w:tc>
        <w:tc>
          <w:tcPr>
            <w:tcW w:w="2160" w:type="dxa"/>
          </w:tcPr>
          <w:p w14:paraId="24835D9F" w14:textId="77777777" w:rsidR="00FB672C" w:rsidRDefault="00FB672C"/>
        </w:tc>
        <w:tc>
          <w:tcPr>
            <w:tcW w:w="2160" w:type="dxa"/>
          </w:tcPr>
          <w:p w14:paraId="5EAB7566" w14:textId="77777777" w:rsidR="00FB672C" w:rsidRDefault="00FB672C"/>
        </w:tc>
      </w:tr>
      <w:tr w:rsidR="00FB672C" w14:paraId="62F10B04" w14:textId="77777777" w:rsidTr="009A27F8">
        <w:trPr>
          <w:jc w:val="center"/>
        </w:trPr>
        <w:tc>
          <w:tcPr>
            <w:tcW w:w="2160" w:type="dxa"/>
          </w:tcPr>
          <w:p w14:paraId="5B83BF89" w14:textId="77777777" w:rsidR="00FB672C" w:rsidRDefault="0063389F">
            <w:r>
              <w:t>Računovodja</w:t>
            </w:r>
          </w:p>
        </w:tc>
        <w:tc>
          <w:tcPr>
            <w:tcW w:w="2160" w:type="dxa"/>
          </w:tcPr>
          <w:p w14:paraId="6857D970" w14:textId="77777777" w:rsidR="00FB672C" w:rsidRDefault="00FB672C"/>
        </w:tc>
        <w:tc>
          <w:tcPr>
            <w:tcW w:w="2160" w:type="dxa"/>
          </w:tcPr>
          <w:p w14:paraId="0D3D8265" w14:textId="77777777" w:rsidR="00FB672C" w:rsidRDefault="00FB672C"/>
        </w:tc>
        <w:tc>
          <w:tcPr>
            <w:tcW w:w="2160" w:type="dxa"/>
          </w:tcPr>
          <w:p w14:paraId="0BC014F7" w14:textId="77777777" w:rsidR="00FB672C" w:rsidRDefault="00FB672C"/>
        </w:tc>
      </w:tr>
      <w:tr w:rsidR="00FB672C" w14:paraId="4E3E9654" w14:textId="77777777" w:rsidTr="009A27F8">
        <w:trPr>
          <w:jc w:val="center"/>
        </w:trPr>
        <w:tc>
          <w:tcPr>
            <w:tcW w:w="2160" w:type="dxa"/>
          </w:tcPr>
          <w:p w14:paraId="544076A3" w14:textId="77777777" w:rsidR="00FB672C" w:rsidRDefault="0063389F">
            <w:r>
              <w:t>Predsednik strokovnega sveta</w:t>
            </w:r>
          </w:p>
        </w:tc>
        <w:tc>
          <w:tcPr>
            <w:tcW w:w="2160" w:type="dxa"/>
          </w:tcPr>
          <w:p w14:paraId="4814316B" w14:textId="77777777" w:rsidR="00FB672C" w:rsidRDefault="00FB672C"/>
        </w:tc>
        <w:tc>
          <w:tcPr>
            <w:tcW w:w="2160" w:type="dxa"/>
          </w:tcPr>
          <w:p w14:paraId="49B8A66B" w14:textId="77777777" w:rsidR="00FB672C" w:rsidRDefault="00FB672C"/>
        </w:tc>
        <w:tc>
          <w:tcPr>
            <w:tcW w:w="2160" w:type="dxa"/>
          </w:tcPr>
          <w:p w14:paraId="4BD53AD3" w14:textId="77777777" w:rsidR="00FB672C" w:rsidRDefault="00FB672C"/>
        </w:tc>
      </w:tr>
    </w:tbl>
    <w:p w14:paraId="521A0103" w14:textId="77777777" w:rsidR="00FB672C" w:rsidRDefault="0063389F">
      <w:r>
        <w:br/>
      </w:r>
    </w:p>
    <w:p w14:paraId="7B7ED173" w14:textId="77777777" w:rsidR="005E4690" w:rsidRDefault="005E4690" w:rsidP="005E4690"/>
    <w:p w14:paraId="508BE019" w14:textId="20136785" w:rsidR="00FB672C" w:rsidRDefault="0063389F">
      <w:r>
        <w:rPr>
          <w:rFonts w:ascii="Segoe UI Symbol" w:hAnsi="Segoe UI Symbol" w:cs="Segoe UI Symbol"/>
        </w:rPr>
        <w:t>☐</w:t>
      </w:r>
      <w:r>
        <w:t xml:space="preserve"> S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dovoljujemo</w:t>
      </w:r>
      <w:proofErr w:type="spellEnd"/>
      <w:r>
        <w:t xml:space="preserve">, da Športna zveza Maribor hrani in obdeluje zgoraj vpisane podatke za namene vodenja evidence ter nas po elektronski pošti in/ali telefonu obvešča o aktivnostih Športne zveze Maribor, njenih partnerjev in pokroviteljev ter drugih vsebinah in razpisih vezanih na šport. </w:t>
      </w:r>
    </w:p>
    <w:p w14:paraId="09B7FEE0" w14:textId="77777777" w:rsidR="00FB672C" w:rsidRDefault="0063389F">
      <w:r>
        <w:br/>
      </w:r>
    </w:p>
    <w:p w14:paraId="72B986F4" w14:textId="77777777" w:rsidR="00FB672C" w:rsidRPr="009A27F8" w:rsidRDefault="0063389F">
      <w:pPr>
        <w:rPr>
          <w:lang w:val="sv-SE"/>
        </w:rPr>
      </w:pPr>
      <w:r w:rsidRPr="009A27F8">
        <w:rPr>
          <w:lang w:val="sv-SE"/>
        </w:rPr>
        <w:t>Datum: ____.___.______</w:t>
      </w:r>
    </w:p>
    <w:p w14:paraId="527B2597" w14:textId="77777777" w:rsidR="00FB672C" w:rsidRPr="009A27F8" w:rsidRDefault="0063389F">
      <w:pPr>
        <w:rPr>
          <w:lang w:val="sv-SE"/>
        </w:rPr>
      </w:pPr>
      <w:r w:rsidRPr="009A27F8">
        <w:rPr>
          <w:lang w:val="sv-SE"/>
        </w:rPr>
        <w:br/>
      </w:r>
    </w:p>
    <w:p w14:paraId="595E01DF" w14:textId="77777777" w:rsidR="00FB672C" w:rsidRPr="009A27F8" w:rsidRDefault="0063389F">
      <w:pPr>
        <w:rPr>
          <w:lang w:val="sv-SE"/>
        </w:rPr>
      </w:pPr>
      <w:r w:rsidRPr="009A27F8">
        <w:rPr>
          <w:b/>
          <w:lang w:val="sv-SE"/>
        </w:rPr>
        <w:t>Žig in podpis zakonitega zastopnika:</w:t>
      </w:r>
    </w:p>
    <w:p w14:paraId="067AB70F" w14:textId="77777777" w:rsidR="00FB672C" w:rsidRDefault="0063389F">
      <w:r w:rsidRPr="009A27F8">
        <w:rPr>
          <w:lang w:val="sv-SE"/>
        </w:rPr>
        <w:br/>
      </w:r>
      <w:r>
        <w:t>_______________________________</w:t>
      </w:r>
    </w:p>
    <w:sectPr w:rsidR="00FB672C" w:rsidSect="009A27F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AB4D" w14:textId="77777777" w:rsidR="0063389F" w:rsidRDefault="0063389F">
      <w:pPr>
        <w:spacing w:after="0" w:line="240" w:lineRule="auto"/>
      </w:pPr>
      <w:r>
        <w:separator/>
      </w:r>
    </w:p>
  </w:endnote>
  <w:endnote w:type="continuationSeparator" w:id="0">
    <w:p w14:paraId="3478395C" w14:textId="77777777" w:rsidR="0063389F" w:rsidRDefault="0063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E3AC" w14:textId="77777777" w:rsidR="0063389F" w:rsidRDefault="0063389F">
      <w:pPr>
        <w:spacing w:after="0" w:line="240" w:lineRule="auto"/>
      </w:pPr>
      <w:r>
        <w:separator/>
      </w:r>
    </w:p>
  </w:footnote>
  <w:footnote w:type="continuationSeparator" w:id="0">
    <w:p w14:paraId="7C5147ED" w14:textId="77777777" w:rsidR="0063389F" w:rsidRDefault="0063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FFFD" w14:textId="77777777" w:rsidR="00FB672C" w:rsidRDefault="0063389F">
    <w:pPr>
      <w:pStyle w:val="Header"/>
    </w:pPr>
    <w:r>
      <w:rPr>
        <w:noProof/>
      </w:rPr>
      <w:drawing>
        <wp:inline distT="0" distB="0" distL="0" distR="0" wp14:anchorId="4E4C47A3" wp14:editId="5F650491">
          <wp:extent cx="1371600" cy="9119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m logo pod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911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9D6AA5" w14:textId="77777777" w:rsidR="00FB672C" w:rsidRPr="009A27F8" w:rsidRDefault="0063389F" w:rsidP="009A27F8">
    <w:pPr>
      <w:rPr>
        <w:lang w:val="sv-SE"/>
      </w:rPr>
    </w:pPr>
    <w:r w:rsidRPr="009A27F8">
      <w:rPr>
        <w:b/>
        <w:lang w:val="sv-SE"/>
      </w:rPr>
      <w:t>Športna zveza Maribor</w:t>
    </w:r>
    <w:r w:rsidRPr="009A27F8">
      <w:rPr>
        <w:b/>
        <w:lang w:val="sv-SE"/>
      </w:rPr>
      <w:br/>
    </w:r>
    <w:r w:rsidRPr="009A27F8">
      <w:rPr>
        <w:lang w:val="sv-SE"/>
      </w:rPr>
      <w:t>Ulica Vita Kraigherja 8</w:t>
    </w:r>
    <w:r w:rsidRPr="009A27F8">
      <w:rPr>
        <w:lang w:val="sv-SE"/>
      </w:rPr>
      <w:br/>
      <w:t>2000 Maribor</w:t>
    </w:r>
    <w:r w:rsidRPr="009A27F8">
      <w:rPr>
        <w:lang w:val="sv-SE"/>
      </w:rPr>
      <w:br/>
      <w:t>info@szm.si | www.szm.si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85A7D"/>
    <w:multiLevelType w:val="hybridMultilevel"/>
    <w:tmpl w:val="B09601D8"/>
    <w:lvl w:ilvl="0" w:tplc="75A8506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81163">
    <w:abstractNumId w:val="8"/>
  </w:num>
  <w:num w:numId="2" w16cid:durableId="359012040">
    <w:abstractNumId w:val="6"/>
  </w:num>
  <w:num w:numId="3" w16cid:durableId="314573709">
    <w:abstractNumId w:val="5"/>
  </w:num>
  <w:num w:numId="4" w16cid:durableId="329067192">
    <w:abstractNumId w:val="4"/>
  </w:num>
  <w:num w:numId="5" w16cid:durableId="983973252">
    <w:abstractNumId w:val="7"/>
  </w:num>
  <w:num w:numId="6" w16cid:durableId="1351956930">
    <w:abstractNumId w:val="3"/>
  </w:num>
  <w:num w:numId="7" w16cid:durableId="1457985825">
    <w:abstractNumId w:val="2"/>
  </w:num>
  <w:num w:numId="8" w16cid:durableId="1483738296">
    <w:abstractNumId w:val="1"/>
  </w:num>
  <w:num w:numId="9" w16cid:durableId="2123766207">
    <w:abstractNumId w:val="0"/>
  </w:num>
  <w:num w:numId="10" w16cid:durableId="1454637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103D"/>
    <w:rsid w:val="00322B63"/>
    <w:rsid w:val="00326F90"/>
    <w:rsid w:val="00471041"/>
    <w:rsid w:val="005E4690"/>
    <w:rsid w:val="0063389F"/>
    <w:rsid w:val="00851635"/>
    <w:rsid w:val="009A27F8"/>
    <w:rsid w:val="00A342C0"/>
    <w:rsid w:val="00AA1D8D"/>
    <w:rsid w:val="00B47730"/>
    <w:rsid w:val="00CB0664"/>
    <w:rsid w:val="00D7381D"/>
    <w:rsid w:val="00DF5349"/>
    <w:rsid w:val="00FB67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F739B8D"/>
  <w14:defaultImageDpi w14:val="300"/>
  <w15:docId w15:val="{FCE7ECCD-57EC-4191-B818-6BD19EE6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Maja Bezjak</cp:lastModifiedBy>
  <cp:revision>7</cp:revision>
  <dcterms:created xsi:type="dcterms:W3CDTF">2026-02-12T10:58:00Z</dcterms:created>
  <dcterms:modified xsi:type="dcterms:W3CDTF">2026-04-27T19:34:00Z</dcterms:modified>
  <cp:category/>
</cp:coreProperties>
</file>